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Абдуллаевой Дины Евгеньевны,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17.09.2024 в 00 час. 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Абдуллаева Д.Е.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04.07.2024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07040</w:t>
      </w:r>
      <w:r>
        <w:rPr>
          <w:rFonts w:ascii="Times New Roman" w:eastAsia="Times New Roman" w:hAnsi="Times New Roman" w:cs="Times New Roman"/>
          <w:sz w:val="28"/>
          <w:szCs w:val="28"/>
        </w:rPr>
        <w:t>84649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Абдуллаева Д.Е.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Абдуллаевой Д.Е.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Абдуллаевой Д.Е.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86240704084649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16.07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Абдуллаевой Д.Е.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Абдуллаевой Д.Е.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Абдуллаеву Дину Евгеньевну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четырех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567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0412365400575005672520188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4rplc-16">
    <w:name w:val="cat-UserDefined grp-34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